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书名：《易经》与中国艺术精神</w:t>
      </w:r>
    </w:p>
    <w:p>
      <w:r>
        <w:t>作者：姜澄清编</w:t>
      </w:r>
    </w:p>
    <w:p>
      <w:r>
        <w:t>出版社：贵阳:贵州大学出版社,2013.12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《易经》与中国艺术精神 评论地址：https://www.jiaokey.com/book/detail/13807552.html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