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书名：社会转型中的青少年犯罪问题研究  以浙江省为例</w:t>
      </w:r>
    </w:p>
    <w:p>
      <w:r>
        <w:t>作者：钟其著</w:t>
      </w:r>
    </w:p>
    <w:p>
      <w:r>
        <w:t>出版社：杭州：浙江工商大学出版社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社会转型中的青少年犯罪问题研究  以浙江省为例 评论地址：https://www.jiaokey.com/book/detail/13807524.html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