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探索与超越  土地革命时期的毛泽东和中国共产党</w:t>
      </w:r>
    </w:p>
    <w:p>
      <w:r>
        <w:rPr>
          <w:rFonts w:ascii="宋体" w:hAnsi="宋体" w:eastAsia="宋体"/>
          <w:sz w:val="24"/>
        </w:rPr>
        <w:t>刘一博编著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探索与超越  土地革命时期的毛泽东和中国共产党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本书出售、求购地址：https://www.jiaokey.com/book/detail/13807502.html</w:t>
      </w:r>
    </w:p>
    <w:p>
      <w:r>
        <w:t>更多相关图书推荐：https://www.jiaokey.com</w:t>
      </w:r>
    </w:p>
    <w:p>
      <w:r>
        <w:t>刘一博编著 其他作品：https://www.jiaokey.com/tag/刘一博编著.html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关键词搜索：https://www.jiaokey.com/tag/探索与超越  土地革命时期的毛泽东和中国共产党.html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