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青少年志愿服务体系与培育机制研究</w:t>
      </w:r>
    </w:p>
    <w:p>
      <w:r>
        <w:rPr>
          <w:rFonts w:ascii="宋体" w:hAnsi="宋体" w:eastAsia="宋体"/>
          <w:sz w:val="24"/>
        </w:rPr>
        <w:t>张仕进，任明广，刘安早主编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青少年志愿服务体系与培育机制研究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张仕进，任明广，刘安早主编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本书出售、求购地址：https://www.jiaokey.com/book/detail/13807499.html</w:t>
      </w:r>
    </w:p>
    <w:p>
      <w:r>
        <w:t>更多相关图书推荐：https://www.jiaokey.com</w:t>
      </w:r>
    </w:p>
    <w:p>
      <w:r>
        <w:t>张仕进，任明广，刘安早主编 其他作品：https://www.jiaokey.com/tag/张仕进，任明广，刘安早主编.html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关键词搜索：https://www.jiaokey.com/tag/青少年志愿服务体系与培育机制研究.html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