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中国市场营销研究中心，普通高等教育教材编审委员会组编；刘国防，申文青，赵瑞琴主编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中国市场营销研究中心，普通高等教育教材编审委员会组编；刘国防，申文青，赵瑞琴主编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本书出售、求购地址：https://www.jiaokey.com/book/detail/13807479.html</w:t>
      </w:r>
    </w:p>
    <w:p>
      <w:r>
        <w:t>更多相关图书推荐：https://www.jiaokey.com</w:t>
      </w:r>
    </w:p>
    <w:p>
      <w:r>
        <w:t>中国市场营销研究中心，普通高等教育教材编审委员会组编；刘国防，申文青，赵瑞琴主编 其他作品：https://www.jiaokey.com/tag/中国市场营销研究中心，普通高等教育教材编审委员会组编；刘国防，申文青，赵瑞琴主编.html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