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这样的员工最优秀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这样的员工最优秀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本书出售、求购地址：https://www.jiaokey.com/book/detail/13807459.html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关键词搜索：https://www.jiaokey.com/tag/职工-修养-通俗读物.html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