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书名：动物剪纸  百狮图</w:t>
      </w:r>
    </w:p>
    <w:p>
      <w:r>
        <w:t>作者：栾淑荣著</w:t>
      </w:r>
    </w:p>
    <w:p>
      <w:r>
        <w:t>出版社：北京：金盾出版社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动物剪纸  百狮图 评论地址：https://www.jiaokey.com/book/detail/13807455.html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