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教学主题  基础造型  风景速写</w:t>
      </w:r>
    </w:p>
    <w:p>
      <w:r>
        <w:rPr>
          <w:rFonts w:ascii="宋体" w:hAnsi="宋体" w:eastAsia="宋体"/>
          <w:sz w:val="24"/>
        </w:rPr>
        <w:t>赵锦杰主编；张雷，毛沛定编著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教学主题  基础造型  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赵锦杰主编；张雷，毛沛定编著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本书出售、求购地址：https://www.jiaokey.com/book/detail/13807423.html</w:t>
      </w:r>
    </w:p>
    <w:p>
      <w:r>
        <w:t>更多相关图书推荐：https://www.jiaokey.com</w:t>
      </w:r>
    </w:p>
    <w:p>
      <w:r>
        <w:t>赵锦杰主编；张雷，毛沛定编著 其他作品：https://www.jiaokey.com/tag/赵锦杰主编；张雷，毛沛定编著.html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关键词搜索：https://www.jiaokey.com/tag/教学主题  基础造型  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