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书名：国画初学技法  写意兰竹</w:t>
      </w:r>
    </w:p>
    <w:p>
      <w:r>
        <w:t>作者：黄天才绘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国画初学技法  写意兰竹 评论地址：https://www.jiaokey.com/book/detail/13807417.html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