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书名：乐海拾贝  西南交通大学艺术与传播学院10周年院庆音乐作品集</w:t>
      </w:r>
    </w:p>
    <w:p>
      <w:r>
        <w:t>作者：杨树莉，胡红编著</w:t>
      </w:r>
    </w:p>
    <w:p>
      <w:r>
        <w:t>出版社：成都：西南交通大学出版社</w:t>
      </w:r>
    </w:p>
    <w:p>
      <w:r>
        <w:t>出版日期：2014.07</w:t>
      </w:r>
    </w:p>
    <w:p>
      <w:r>
        <w:t>总页数：89</w:t>
      </w:r>
    </w:p>
    <w:p>
      <w:r>
        <w:t>更多请访问教客网: www.jiaokey.com</w:t>
      </w:r>
    </w:p>
    <w:p>
      <w:r>
        <w:t>乐海拾贝  西南交通大学艺术与传播学院10周年院庆音乐作品集 评论地址：https://www.jiaokey.com/book/detail/13807400.html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