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21世纪美术教育丛书  艺术美学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21世纪美术教育丛书  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本书出售、求购地址：https://www.jiaokey.com/book/detail/13807376.html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关键词搜索：https://www.jiaokey.com/tag/21世纪美术教育丛书  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