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书名：教研论文撰写导航  我的教研苦旅</w:t>
      </w:r>
    </w:p>
    <w:p>
      <w:r>
        <w:t>作者：党永生著</w:t>
      </w:r>
    </w:p>
    <w:p>
      <w:r>
        <w:t>出版社：兰州:甘肃教育出版社,2015.04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教研论文撰写导航  我的教研苦旅 评论地址：https://www.jiaokey.com/book/detail/13807366.html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