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书名：传统体育养生功法教程</w:t>
      </w:r>
    </w:p>
    <w:p>
      <w:r>
        <w:t>作者：田文林，张广明主编</w:t>
      </w:r>
    </w:p>
    <w:p>
      <w:r>
        <w:t>出版社：西安：西安交通大学出版社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传统体育养生功法教程 评论地址：https://www.jiaokey.com/book/detail/13807365.html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