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键盘与幼儿歌曲伴奏</w:t>
      </w:r>
    </w:p>
    <w:p>
      <w:r>
        <w:rPr>
          <w:rFonts w:ascii="宋体" w:hAnsi="宋体" w:eastAsia="宋体"/>
          <w:sz w:val="24"/>
        </w:rPr>
        <w:t>李然主编；乔江，杜微副主编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键盘与幼儿歌曲伴奏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李然主编；乔江，杜微副主编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本书出售、求购地址：https://www.jiaokey.com/book/detail/13807346.html</w:t>
      </w:r>
    </w:p>
    <w:p>
      <w:r>
        <w:t>更多相关图书推荐：https://www.jiaokey.com</w:t>
      </w:r>
    </w:p>
    <w:p>
      <w:r>
        <w:t>李然主编；乔江，杜微副主编 其他作品：https://www.jiaokey.com/tag/李然主编；乔江，杜微副主编.html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关键词搜索：https://www.jiaokey.com/tag/键盘与幼儿歌曲伴奏.html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