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书名：C语言程序设计实例教程</w:t>
      </w:r>
    </w:p>
    <w:p>
      <w:r>
        <w:t>作者：涂玉芬，刘芳，袁晓芳主编；黄琴，白友林副主编；向隅主审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总页数：293</w:t>
      </w:r>
    </w:p>
    <w:p>
      <w:r>
        <w:t>更多请访问教客网: www.jiaokey.com</w:t>
      </w:r>
    </w:p>
    <w:p>
      <w:r>
        <w:t>C语言程序设计实例教程 评论地址：https://www.jiaokey.com/book/detail/13807313.html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