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书名：基于虚拟现实的计算机辅助语言教学研究</w:t>
      </w:r>
    </w:p>
    <w:p>
      <w:r>
        <w:t>作者：马冲宇著</w:t>
      </w:r>
    </w:p>
    <w:p>
      <w:r>
        <w:t>出版社：上海：上海交通大学出版社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基于虚拟现实的计算机辅助语言教学研究 评论地址：https://www.jiaokey.com/book/detail/13807312.html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