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语文新课标必读从书  昆虫记  权威翻译插图版</w:t>
      </w:r>
    </w:p>
    <w:p>
      <w:r>
        <w:rPr>
          <w:rFonts w:ascii="宋体" w:hAnsi="宋体" w:eastAsia="宋体"/>
          <w:sz w:val="24"/>
        </w:rPr>
        <w:t>（法）法布尔著；方晴译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语文新课标必读从书  昆虫记  权威翻译插图版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（法）法布尔著；方晴译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本书出售、求购地址：https://www.jiaokey.com/book/detail/13807220.html</w:t>
      </w:r>
    </w:p>
    <w:p>
      <w:r>
        <w:t>更多相关图书推荐：https://www.jiaokey.com</w:t>
      </w:r>
    </w:p>
    <w:p>
      <w:r>
        <w:t>（法）法布尔著；方晴译 其他作品：https://www.jiaokey.com/tag/（法）法布尔著；方晴译.html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关键词搜索：https://www.jiaokey.com/tag/语文新课标必读从书  昆虫记  权威翻译插图版.html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