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最好吃的凉菜  畅销版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最好吃的凉菜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本书出售、求购地址：https://www.jiaokey.com/book/detail/13807213.html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关键词搜索：https://www.jiaokey.com/tag/最好吃的凉菜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