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国土资源部海岸带开发与保护重点实验室系列丛书  江苏沿海地区土地综合承载力评价研究</w:t>
      </w:r>
    </w:p>
    <w:p>
      <w:r>
        <w:rPr>
          <w:rFonts w:ascii="宋体" w:hAnsi="宋体" w:eastAsia="宋体"/>
          <w:sz w:val="24"/>
        </w:rPr>
        <w:t>朱凤武，严长清，高永年等著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国土资源部海岸带开发与保护重点实验室系列丛书  江苏沿海地区土地综合承载力评价研究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朱凤武，严长清，高永年等著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本书出售、求购地址：https://www.jiaokey.com/book/detail/13807202.html</w:t>
      </w:r>
    </w:p>
    <w:p>
      <w:r>
        <w:t>更多相关图书推荐：https://www.jiaokey.com</w:t>
      </w:r>
    </w:p>
    <w:p>
      <w:r>
        <w:t>朱凤武，严长清，高永年等著 其他作品：https://www.jiaokey.com/tag/朱凤武，严长清，高永年等著.html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关键词搜索：https://www.jiaokey.com/tag/国土资源部海岸带开发与保护重点实验室系列丛书  江苏沿海地区土地综合承载力评价研究.html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