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三峡库区高陡岸坡成灾机理研究</w:t>
      </w:r>
    </w:p>
    <w:p>
      <w:r>
        <w:rPr>
          <w:rFonts w:ascii="宋体" w:hAnsi="宋体" w:eastAsia="宋体"/>
          <w:sz w:val="24"/>
        </w:rPr>
        <w:t>黄波林，刘广宁，王世昌等著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三峡库区高陡岸坡成灾机理研究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黄波林，刘广宁，王世昌等著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本书出售、求购地址：https://www.jiaokey.com/book/detail/13807200.html</w:t>
      </w:r>
    </w:p>
    <w:p>
      <w:r>
        <w:t>更多相关图书推荐：https://www.jiaokey.com</w:t>
      </w:r>
    </w:p>
    <w:p>
      <w:r>
        <w:t>黄波林，刘广宁，王世昌等著 其他作品：https://www.jiaokey.com/tag/黄波林，刘广宁，王世昌等著.html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关键词搜索：https://www.jiaokey.com/tag/三峡库区高陡岸坡成灾机理研究.html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