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临朐西朱封龙山文化玉器研究</w:t>
      </w:r>
    </w:p>
    <w:p>
      <w:r>
        <w:rPr>
          <w:rFonts w:ascii="宋体" w:hAnsi="宋体" w:eastAsia="宋体"/>
          <w:sz w:val="24"/>
        </w:rPr>
        <w:t>杜金鹏主编；张友来副主编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临朐西朱封龙山文化玉器研究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杜金鹏主编；张友来副主编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本书出售、求购地址：https://www.jiaokey.com/book/detail/13807192.html</w:t>
      </w:r>
    </w:p>
    <w:p>
      <w:r>
        <w:t>更多相关图书推荐：https://www.jiaokey.com</w:t>
      </w:r>
    </w:p>
    <w:p>
      <w:r>
        <w:t>杜金鹏主编；张友来副主编 其他作品：https://www.jiaokey.com/tag/杜金鹏主编；张友来副主编.html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关键词搜索：https://www.jiaokey.com/tag/临朐西朱封龙山文化玉器研究.html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