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三峡湖北库区文物复建区综合价值评估研究</w:t>
      </w:r>
    </w:p>
    <w:p>
      <w:r>
        <w:rPr>
          <w:rFonts w:ascii="宋体" w:hAnsi="宋体" w:eastAsia="宋体"/>
          <w:sz w:val="24"/>
        </w:rPr>
        <w:t>华中师范大学国家文化产业研究中心著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三峡湖北库区文物复建区综合价值评估研究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华中师范大学国家文化产业研究中心著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本书出售、求购地址：https://www.jiaokey.com/book/detail/13807189.html</w:t>
      </w:r>
    </w:p>
    <w:p>
      <w:r>
        <w:t>更多相关图书推荐：https://www.jiaokey.com</w:t>
      </w:r>
    </w:p>
    <w:p>
      <w:r>
        <w:t>华中师范大学国家文化产业研究中心著 其他作品：https://www.jiaokey.com/tag/华中师范大学国家文化产业研究中心著.html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关键词搜索：https://www.jiaokey.com/tag/三峡湖北库区文物复建区综合价值评估研究.html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