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名师导读语文新课标必读丛书  长腿叔叔  权威全译本</w:t>
      </w:r>
    </w:p>
    <w:p>
      <w:r>
        <w:rPr>
          <w:rFonts w:ascii="宋体" w:hAnsi="宋体" w:eastAsia="宋体"/>
          <w:sz w:val="24"/>
        </w:rPr>
        <w:t>（美）韦伯斯特著；叶洋译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名师导读语文新课标必读丛书  长腿叔叔  权威全译本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（美）韦伯斯特著；叶洋译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本书出售、求购地址：https://www.jiaokey.com/book/detail/13807135.html</w:t>
      </w:r>
    </w:p>
    <w:p>
      <w:r>
        <w:t>更多相关图书推荐：https://www.jiaokey.com</w:t>
      </w:r>
    </w:p>
    <w:p>
      <w:r>
        <w:t>（美）韦伯斯特著；叶洋译 其他作品：https://www.jiaokey.com/tag/（美）韦伯斯特著；叶洋译.html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关键词搜索：https://www.jiaokey.com/tag/名师导读语文新课标必读丛书  长腿叔叔  权威全译本.html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