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书名：《城市建筑》论文集  2004-2014</w:t>
      </w:r>
    </w:p>
    <w:p>
      <w:r>
        <w:t>作者：城市建筑编辑部编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《城市建筑》论文集  2004-2014 评论地址：https://www.jiaokey.com/book/detail/13807125.html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