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选矿工程师手册  第3册  下  选矿工业实践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选矿工程师手册  第3册  下  选矿工业实践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本书出售、求购地址：https://www.jiaokey.com/book/detail/13807109.html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关键词搜索：https://www.jiaokey.com/tag/选矿工程师手册  第3册  下  选矿工业实践.html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