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书名：阿尔泰南缘造山  变质环境中的成矿流体</w:t>
      </w:r>
    </w:p>
    <w:p>
      <w:r>
        <w:t>作者：徐九华，林龙华等著</w:t>
      </w:r>
    </w:p>
    <w:p>
      <w:r>
        <w:t>出版社：北京：冶金工业出版社</w:t>
      </w:r>
    </w:p>
    <w:p>
      <w:r>
        <w:t>出版日期：2015.03</w:t>
      </w:r>
    </w:p>
    <w:p>
      <w:r>
        <w:t>总页数：166</w:t>
      </w:r>
    </w:p>
    <w:p>
      <w:r>
        <w:t>更多请访问教客网: www.jiaokey.com</w:t>
      </w:r>
    </w:p>
    <w:p>
      <w:r>
        <w:t>阿尔泰南缘造山  变质环境中的成矿流体 评论地址：https://www.jiaokey.com/book/detail/13807077.html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