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美国国防高级研究计划局（DARPA）透视  跨越现实与未来的边界</w:t>
      </w:r>
    </w:p>
    <w:p>
      <w:r>
        <w:rPr>
          <w:rFonts w:ascii="宋体" w:hAnsi="宋体" w:eastAsia="宋体"/>
          <w:sz w:val="24"/>
        </w:rPr>
        <w:t>魏俊峰，赵超阳，谢冰峰，海碧，董齐光，张成鲁，齐卓砾著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美国国防高级研究计划局（DARPA）透视  跨越现实与未来的边界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魏俊峰，赵超阳，谢冰峰，海碧，董齐光，张成鲁，齐卓砾著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本书出售、求购地址：https://www.jiaokey.com/book/detail/13807075.html</w:t>
      </w:r>
    </w:p>
    <w:p>
      <w:r>
        <w:t>更多相关图书推荐：https://www.jiaokey.com</w:t>
      </w:r>
    </w:p>
    <w:p>
      <w:r>
        <w:t>魏俊峰，赵超阳，谢冰峰，海碧，董齐光，张成鲁，齐卓砾著 其他作品：https://www.jiaokey.com/tag/魏俊峰，赵超阳，谢冰峰，海碧，董齐光，张成鲁，齐卓砾著.html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关键词搜索：https://www.jiaokey.com/tag/美国国防高级研究计划局（DARPA）透视  跨越现实与未来的边界.html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