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国际历史科学大会百年历程  1898-2000</w:t>
      </w:r>
    </w:p>
    <w:p>
      <w:r>
        <w:rPr>
          <w:rFonts w:ascii="宋体" w:hAnsi="宋体" w:eastAsia="宋体"/>
          <w:sz w:val="24"/>
        </w:rPr>
        <w:t>（德）卡尔·迪特里希·埃德曼著；（美）阿兰·诺特纳格，德译英；山东大学课题组，英译汉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国际历史科学大会百年历程  1898-2000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（德）卡尔·迪特里希·埃德曼著；（美）阿兰·诺特纳格，德译英；山东大学课题组，英译汉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本书出售、求购地址：https://www.jiaokey.com/book/detail/13807034.html</w:t>
      </w:r>
    </w:p>
    <w:p>
      <w:r>
        <w:t>更多相关图书推荐：https://www.jiaokey.com</w:t>
      </w:r>
    </w:p>
    <w:p>
      <w:r>
        <w:t>（德）卡尔·迪特里希·埃德曼著；（美）阿兰·诺特纳格，德译英；山东大学课题组，英译汉 其他作品：https://www.jiaokey.com/tag/（德）卡尔·迪特里希·埃德曼著；（美）阿兰·诺特纳格，德译英；山东大学课题组，英译汉.html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关键词搜索：https://www.jiaokey.com/tag/国际历史科学大会百年历程  1898-2000.html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