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书名：一种新辞格理论</w:t>
      </w:r>
    </w:p>
    <w:p>
      <w:r>
        <w:t>作者：（法）若埃尔·加尔德·塔米讷著；张红婕译；史忠义，张龙海主编</w:t>
      </w:r>
    </w:p>
    <w:p>
      <w:r>
        <w:t>出版社：北京：中国社会科学出版社</w:t>
      </w:r>
    </w:p>
    <w:p>
      <w:r>
        <w:t>出版日期：2015</w:t>
      </w:r>
    </w:p>
    <w:p>
      <w:r>
        <w:t>总页数：163</w:t>
      </w:r>
    </w:p>
    <w:p>
      <w:r>
        <w:t>更多请访问教客网: www.jiaokey.com</w:t>
      </w:r>
    </w:p>
    <w:p>
      <w:r>
        <w:t>一种新辞格理论 评论地址：https://www.jiaokey.com/book/detail/13807026.html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