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北京文化传播策略研究</w:t>
      </w:r>
    </w:p>
    <w:p>
      <w:r>
        <w:rPr>
          <w:rFonts w:ascii="宋体" w:hAnsi="宋体" w:eastAsia="宋体"/>
          <w:sz w:val="24"/>
        </w:rPr>
        <w:t>朱佩芬，裴登峰主编；王巍，孙庚副主编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北京文化传播策略研究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朱佩芬，裴登峰主编；王巍，孙庚副主编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本书出售、求购地址：https://www.jiaokey.com/book/detail/13807020.html</w:t>
      </w:r>
    </w:p>
    <w:p>
      <w:r>
        <w:t>更多相关图书推荐：https://www.jiaokey.com</w:t>
      </w:r>
    </w:p>
    <w:p>
      <w:r>
        <w:t>朱佩芬，裴登峰主编；王巍，孙庚副主编 其他作品：https://www.jiaokey.com/tag/朱佩芬，裴登峰主编；王巍，孙庚副主编.html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关键词搜索：https://www.jiaokey.com/tag/北京文化传播策略研究.html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