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书名：会计技术基础</w:t>
      </w:r>
    </w:p>
    <w:p>
      <w:r>
        <w:t>作者：薛萍主编；胥学跃，张樊，胡宝云参编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会计技术基础 评论地址：https://www.jiaokey.com/book/detail/13807004.html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