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社会发展译丛  “热”话题-“冷”安慰  气候变化与态度变迁</w:t>
      </w:r>
    </w:p>
    <w:p>
      <w:r>
        <w:rPr>
          <w:rFonts w:ascii="宋体" w:hAnsi="宋体" w:eastAsia="宋体"/>
          <w:sz w:val="24"/>
        </w:rPr>
        <w:t>（挪威）古德曼·赫内斯著；张晨曲译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社会发展译丛  “热”话题-“冷”安慰  气候变化与态度变迁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（挪威）古德曼·赫内斯著；张晨曲译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本书出售、求购地址：https://www.jiaokey.com/book/detail/13806980.html</w:t>
      </w:r>
    </w:p>
    <w:p>
      <w:r>
        <w:t>更多相关图书推荐：https://www.jiaokey.com</w:t>
      </w:r>
    </w:p>
    <w:p>
      <w:r>
        <w:t>（挪威）古德曼·赫内斯著；张晨曲译 其他作品：https://www.jiaokey.com/tag/（挪威）古德曼·赫内斯著；张晨曲译.html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关键词搜索：https://www.jiaokey.com/tag/社会发展译丛  “热”话题-“冷”安慰  气候变化与态度变迁.html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