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凝固的音乐-世界雕塑  上</w:t>
      </w:r>
    </w:p>
    <w:p>
      <w:r>
        <w:rPr>
          <w:rFonts w:ascii="宋体" w:hAnsi="宋体" w:eastAsia="宋体"/>
          <w:sz w:val="24"/>
        </w:rPr>
        <w:t>林之满，竭宝峰主编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凝固的音乐-世界雕塑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林之满，竭宝峰主编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本书出售、求购地址：https://www.jiaokey.com/book/detail/13806958.html</w:t>
      </w:r>
    </w:p>
    <w:p>
      <w:r>
        <w:t>更多相关图书推荐：https://www.jiaokey.com</w:t>
      </w:r>
    </w:p>
    <w:p>
      <w:r>
        <w:t>林之满，竭宝峰主编 其他作品：https://www.jiaokey.com/tag/林之满，竭宝峰主编.html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关键词搜索：https://www.jiaokey.com/tag/凝固的音乐-世界雕塑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