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惊人大发现  下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惊人大发现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本书出售、求购地址：https://www.jiaokey.com/book/detail/13806911.html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惊人大发现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