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科学发明发现的故事  探险的世界  上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科学发明发现的故事  探险的世界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本书出售、求购地址：https://www.jiaokey.com/book/detail/13806908.html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关键词搜索：https://www.jiaokey.com/tag/科学发明发现的故事  探险的世界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