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人类的创举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人类的创举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本书出售、求购地址：https://www.jiaokey.com/book/detail/13806907.html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人类的创举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