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上下而求索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上下而求索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本书出售、求购地址：https://www.jiaokey.com/book/detail/13806904.html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上下而求索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