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与科学家相约  上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与科学家相约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本书出售、求购地址：https://www.jiaokey.com/book/detail/13806890.html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与科学家相约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