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科学发明发现的故事  科学的楷模  下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科学发明发现的故事  科学的楷模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本书出售、求购地址：https://www.jiaokey.com/book/detail/13806858.html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关键词搜索：https://www.jiaokey.com/tag/科学发明发现的故事  科学的楷模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