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科学的楷模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科学的楷模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本书出售、求购地址：https://www.jiaokey.com/book/detail/13806842.html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科学的楷模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