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书名：奕品春秋  棋文化通览</w:t>
      </w:r>
    </w:p>
    <w:p>
      <w:r>
        <w:t>作者：贾秀文著</w:t>
      </w:r>
    </w:p>
    <w:p>
      <w:r>
        <w:t>出版社：北京:北京燕山出版社,2007.06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奕品春秋  棋文化通览 评论地址：https://www.jiaokey.com/book/detail/13806800.html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