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创造新思维  上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创造新思维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本书出售、求购地址：https://www.jiaokey.com/book/detail/13806763.html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创造新思维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