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趣味科学  下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趣味科学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本书出售、求购地址：https://www.jiaokey.com/book/detail/13806762.html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趣味科学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