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2009面试直通车  专科类、本硕类通用</w:t>
      </w:r>
    </w:p>
    <w:p>
      <w:r>
        <w:rPr>
          <w:rFonts w:ascii="宋体" w:hAnsi="宋体" w:eastAsia="宋体"/>
          <w:sz w:val="24"/>
        </w:rPr>
        <w:t>张小龙编著；华图公务员考试研究中心审定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2009面试直通车  专科类、本硕类通用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张小龙编著；华图公务员考试研究中心审定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本书出售、求购地址：https://www.jiaokey.com/book/detail/13806745.html</w:t>
      </w:r>
    </w:p>
    <w:p>
      <w:r>
        <w:t>更多相关图书推荐：https://www.jiaokey.com</w:t>
      </w:r>
    </w:p>
    <w:p>
      <w:r>
        <w:t>张小龙编著；华图公务员考试研究中心审定 其他作品：https://www.jiaokey.com/tag/张小龙编著；华图公务员考试研究中心审定.html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关键词搜索：https://www.jiaokey.com/tag/2009面试直通车  专科类、本硕类通用.html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