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初级汉语课本  3  听力练习</w:t>
      </w:r>
    </w:p>
    <w:p>
      <w:r>
        <w:rPr>
          <w:rFonts w:ascii="宋体" w:hAnsi="宋体" w:eastAsia="宋体"/>
          <w:sz w:val="24"/>
        </w:rPr>
        <w:t>（原）北京语言学院来华留学生三系编；丁永寿，李世之执笔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初级汉语课本  3  听力练习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（原）北京语言学院来华留学生三系编；丁永寿，李世之执笔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本书出售、求购地址：https://www.jiaokey.com/book/detail/13806740.html</w:t>
      </w:r>
    </w:p>
    <w:p>
      <w:r>
        <w:t>更多相关图书推荐：https://www.jiaokey.com</w:t>
      </w:r>
    </w:p>
    <w:p>
      <w:r>
        <w:t>（原）北京语言学院来华留学生三系编；丁永寿，李世之执笔 其他作品：https://www.jiaokey.com/tag/（原）北京语言学院来华留学生三系编；丁永寿，李世之执笔.html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关键词搜索：https://www.jiaokey.com/tag/初级汉语课本  3  听力练习.html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