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中国古代诗歌鉴赏  中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中国古代诗歌鉴赏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本书出售、求购地址：https://www.jiaokey.com/book/detail/13806733.html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关键词搜索：https://www.jiaokey.com/tag/中国古代诗歌鉴赏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