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马缨花开的时候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马缨花开的时候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本书出售、求购地址：https://www.jiaokey.com/book/detail/13806716.html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关键词搜索：https://www.jiaokey.com/tag/马缨花开的时候.html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