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微雪的早晨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微雪的早晨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本书出售、求购地址：https://www.jiaokey.com/book/detail/13806714.html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关键词搜索：https://www.jiaokey.com/tag/微雪的早晨.html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