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碧浪湖的秋夜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碧浪湖的秋夜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本书出售、求购地址：https://www.jiaokey.com/book/detail/13806713.html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关键词搜索：https://www.jiaokey.com/tag/碧浪湖的秋夜.html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