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怪人奇招  上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怪人奇招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本书出售、求购地址：https://www.jiaokey.com/book/detail/13806638.html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关键词搜索：https://www.jiaokey.com/tag/怪人奇招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